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Widerrufsformular</w:t>
      </w:r>
    </w:p>
    <w:p>
      <w:r>
        <w:t>(Bitte füllen Sie dieses Formular nur aus und senden Sie es zurück, wenn Sie vom Vertrag zurücktreten möchten.)</w:t>
      </w:r>
    </w:p>
    <w:p>
      <w:r>
        <w:t>– An:</w:t>
      </w:r>
    </w:p>
    <w:p>
      <w:r>
        <w:t xml:space="preserve">  HAND MADE BY GABI s.r.o</w:t>
      </w:r>
    </w:p>
    <w:p>
      <w:r>
        <w:t xml:space="preserve">  Hronská Breznica 65</w:t>
      </w:r>
    </w:p>
    <w:p>
      <w:r>
        <w:t xml:space="preserve">  96611 Hronská Breznica</w:t>
      </w:r>
    </w:p>
    <w:p>
      <w:r>
        <w:t>– Hiermit widerrufe(n) ich/wir* den Vertrag über den Kauf/die Lieferung folgender Ware oder Dienstleistung: ..............</w:t>
      </w:r>
    </w:p>
    <w:p>
      <w:r>
        <w:t>– Bestellt am / erhalten am*: ..............</w:t>
      </w:r>
    </w:p>
    <w:p>
      <w:r>
        <w:t>– Name des/der Verbraucher(s): ..............</w:t>
      </w:r>
    </w:p>
    <w:p>
      <w:r>
        <w:t>– Anschrift des/der Verbraucher(s): ..............</w:t>
      </w:r>
    </w:p>
    <w:p>
      <w:r>
        <w:t>– Unterschrift des/der Verbraucher(s) (nur bei Mitteilung auf Papier): ..............</w:t>
      </w:r>
    </w:p>
    <w:p>
      <w:r>
        <w:t>– Datum: ..............</w:t>
      </w:r>
    </w:p>
    <w:p>
      <w:r>
        <w:t>* Nichtzutreffendes bitte streichen.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